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study of the cognitive contextual equivalence in translating process = 翻译过程中认知语境等值的界面研究</w:t>
      </w:r>
    </w:p>
    <w:p>
      <w:r>
        <w:rPr>
          <w:rFonts w:ascii="宋体" w:hAnsi="宋体" w:eastAsia="宋体"/>
          <w:sz w:val="24"/>
        </w:rPr>
        <w:t>Haiyan Ma 1974-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study of the cognitive contextual equivalence in translating process = 翻译过程中认知语境等值的界面研究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Haiyan Ma 1974-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本书出售、求购地址：https://www.jiaokey.com/book/detail/40996698.html</w:t>
      </w:r>
    </w:p>
    <w:p>
      <w:r>
        <w:t>更多相关图书推荐：https://www.jiaokey.com</w:t>
      </w:r>
    </w:p>
    <w:p>
      <w:r>
        <w:t>Haiyan Ma 1974- author 其他作品：https://www.jiaokey.com/tag/Haiyan Ma 1974- author.html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关键词搜索：https://www.jiaokey.com/tag/An integrated study of the cognitive contextual equivalence in translating process = 翻译过程中认知语境等值的界面研究.html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