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Emotion:Studies in Transformation and Renewal Between Languages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Emotion:Studies in Transformation and Renewal Between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本书出售、求购地址：https://www.jiaokey.com/book/detail/40996691.html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关键词搜索：https://www.jiaokey.com/tag/Translating Emotion:Studies in Transformation and Renewal Between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