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Expression and meaning: studies in the theory of speech acts = 表述和意义: 言语行为研究</w:t>
      </w:r>
    </w:p>
    <w:p>
      <w:r>
        <w:rPr>
          <w:rFonts w:ascii="宋体" w:hAnsi="宋体" w:eastAsia="宋体"/>
          <w:sz w:val="24"/>
        </w:rPr>
        <w:t>John R.Searle著; 张绍杰导读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Expression and meaning: studies in the theory of speech acts = 表述和意义: 言语行为研究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R.Searle著; 张绍杰导读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本书出售、求购地址：https://www.jiaokey.com/book/detail/40996684.html</w:t>
      </w:r>
    </w:p>
    <w:p>
      <w:r>
        <w:t>更多相关图书推荐：https://www.jiaokey.com</w:t>
      </w:r>
    </w:p>
    <w:p>
      <w:r>
        <w:t>John R.Searle著; 张绍杰导读 其他作品：https://www.jiaokey.com/tag/John R.Searle著; 张绍杰导读.html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关键词搜索：https://www.jiaokey.com/tag/Expression and meaning: studies in the theory of speech acts = 表述和意义: 言语行为研究.html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