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functions at the left and right periphery: crosslinguistic investigations of language use and language change</w:t>
      </w:r>
    </w:p>
    <w:p>
      <w:r>
        <w:rPr>
          <w:rFonts w:ascii="宋体" w:hAnsi="宋体" w:eastAsia="宋体"/>
          <w:sz w:val="24"/>
        </w:rPr>
        <w:t>Leiden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functions at the left and right periphery: crosslinguistic investigations of language use and language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Netherlands: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本书出售、求购地址：https://www.jiaokey.com/book/detail/40996675.html</w:t>
      </w:r>
    </w:p>
    <w:p>
      <w:r>
        <w:t>更多相关图书推荐：https://www.jiaokey.com</w:t>
      </w:r>
    </w:p>
    <w:p>
      <w:r>
        <w:t>Leiden 其他作品：https://www.jiaokey.com/tag/Leiden.html</w:t>
      </w:r>
    </w:p>
    <w:p>
      <w:r>
        <w:t xml:space="preserve"> Netherlands: Brill 出版图书：https://www.jiaokey.com/tag/ Netherlands: Brill.html</w:t>
      </w:r>
    </w:p>
    <w:p>
      <w:r>
        <w:t>关键词搜索：https://www.jiaokey.com/tag/Discourse functions at the left and right periphery: crosslinguistic investigations of language use and language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