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Quality Assessment Policies from Galicia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Quality Assessment Policies from Galicia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本书出售、求购地址：https://www.jiaokey.com/book/detail/40996672.html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关键词搜索：https://www.jiaokey.com/tag/Translation Quality Assessment Policies from Galicia.html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