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词汇学简论 = Lexicology: a short introduction 英文本</w:t>
      </w:r>
    </w:p>
    <w:p>
      <w:r>
        <w:rPr>
          <w:rFonts w:ascii="宋体" w:hAnsi="宋体" w:eastAsia="宋体"/>
          <w:sz w:val="24"/>
        </w:rPr>
        <w:t>M.A.K.Halliday; Colin Yallop; 钱军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词汇学简论 = Lexicology: a short introduction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M.A.K.Halliday; Colin Yallop; 钱军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本书出售、求购地址：https://www.jiaokey.com/book/detail/40996648.html</w:t>
      </w:r>
    </w:p>
    <w:p>
      <w:r>
        <w:t>更多相关图书推荐：https://www.jiaokey.com</w:t>
      </w:r>
    </w:p>
    <w:p>
      <w:r>
        <w:t>M.A.K.Halliday; Colin Yallop; 钱军 其他作品：https://www.jiaokey.com/tag/M.A.K.Halliday; Colin Yallop; 钱军.html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关键词搜索：https://www.jiaokey.com/tag/词汇学简论 = Lexicology: a short introduction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