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evaluation study of book reviews in English newspapers = 英文报纸书评的评价研究</w:t>
      </w:r>
    </w:p>
    <w:p>
      <w:r>
        <w:rPr>
          <w:rFonts w:ascii="宋体" w:hAnsi="宋体" w:eastAsia="宋体"/>
          <w:sz w:val="24"/>
        </w:rPr>
        <w:t>张韧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evaluation study of book reviews in English newspapers = 英文报纸书评的评价研究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本书出售、求购地址：https://www.jiaokey.com/book/detail/40996620.html</w:t>
      </w:r>
    </w:p>
    <w:p>
      <w:r>
        <w:t>更多相关图书推荐：https://www.jiaokey.com</w:t>
      </w:r>
    </w:p>
    <w:p>
      <w:r>
        <w:t>张韧 其他作品：https://www.jiaokey.com/tag/张韧.html</w:t>
      </w:r>
    </w:p>
    <w:p>
      <w:r>
        <w:t>河南大学出版社 出版图书：https://www.jiaokey.com/tag/河南大学出版社.html</w:t>
      </w:r>
    </w:p>
    <w:p>
      <w:r>
        <w:t>关键词搜索：https://www.jiaokey.com/tag/An evaluation study of book reviews in English newspapers = 英文报纸书评的评价研究.html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