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全球化语境下的外语使用与身份构建</w:t>
      </w:r>
    </w:p>
    <w:p>
      <w:r>
        <w:rPr>
          <w:rFonts w:ascii="宋体" w:hAnsi="宋体" w:eastAsia="宋体"/>
          <w:sz w:val="24"/>
        </w:rPr>
        <w:t xml:space="preserve"> 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全球化语境下的外语使用与身份构建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本书出售、求购地址：https://www.jiaokey.com/book/detail/40996619.html</w:t>
      </w:r>
    </w:p>
    <w:p>
      <w:r>
        <w:t>更多相关图书推荐：https://www.jiaokey.com</w:t>
      </w:r>
    </w:p>
    <w:p>
      <w:r>
        <w:t xml:space="preserve"> Yuan 其他作品：https://www.jiaokey.com/tag/ Yuan.html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关键词搜索：https://www.jiaokey.com/tag/全球化语境下的外语使用与身份构建.html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