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teaching methods in language translation and interpretation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teaching methods in language translation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本书出售、求购地址：https://www.jiaokey.com/book/detail/40996607.html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关键词搜索：https://www.jiaokey.com/tag/Handbook of research on teaching methods in language translation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