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learner-centred curriculum : a study in second language teaching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learner-centred curriculum : a study in second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本书出售、求购地址：https://www.jiaokey.com/book/detail/40996574.html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关键词搜索：https://www.jiaokey.com/tag/The learner-centred curriculum : a study in second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