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effectiveness of corrective feedback and the role of individual differences in language learning: a classroom study</w:t>
      </w:r>
    </w:p>
    <w:p>
      <w:r>
        <w:rPr>
          <w:rFonts w:ascii="宋体" w:hAnsi="宋体" w:eastAsia="宋体"/>
          <w:sz w:val="24"/>
        </w:rPr>
        <w:t>Nadia Mifka Profozic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effectiveness of corrective feedback and the role of individual differences in language learning: a classroom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Nadia Mifka Profozic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本书出售、求购地址：https://www.jiaokey.com/book/detail/40996540.html</w:t>
      </w:r>
    </w:p>
    <w:p>
      <w:r>
        <w:t>更多相关图书推荐：https://www.jiaokey.com</w:t>
      </w:r>
    </w:p>
    <w:p>
      <w:r>
        <w:t>Nadia Mifka Profozic 其他作品：https://www.jiaokey.com/tag/Nadia Mifka Profozic.html</w:t>
      </w:r>
    </w:p>
    <w:p>
      <w:r>
        <w:t>Peter Lang 出版图书：https://www.jiaokey.com/tag/Peter Lang.html</w:t>
      </w:r>
    </w:p>
    <w:p>
      <w:r>
        <w:t>关键词搜索：https://www.jiaokey.com/tag/The effectiveness of corrective feedback and the role of individual differences in language learning: a classroom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