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Factors affecting the motivation of TEFL academics in higher education in China = 中国高等教育中影响外语教师教学动机因素研究</w:t>
      </w:r>
    </w:p>
    <w:p>
      <w:r>
        <w:rPr>
          <w:rFonts w:ascii="宋体" w:hAnsi="宋体" w:eastAsia="宋体"/>
          <w:sz w:val="24"/>
        </w:rPr>
        <w:t>马文颖著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Factors affecting the motivation of TEFL academics in higher education in China = 中国高等教育中影响外语教师教学动机因素研究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本书出售、求购地址：https://www.jiaokey.com/book/detail/40996533.html</w:t>
      </w:r>
    </w:p>
    <w:p>
      <w:r>
        <w:t>更多相关图书推荐：https://www.jiaokey.com</w:t>
      </w:r>
    </w:p>
    <w:p>
      <w:r>
        <w:t>马文颖著 其他作品：https://www.jiaokey.com/tag/马文颖著.html</w:t>
      </w:r>
    </w:p>
    <w:p>
      <w:r>
        <w:t>复旦大学出版社 出版图书：https://www.jiaokey.com/tag/复旦大学出版社.html</w:t>
      </w:r>
    </w:p>
    <w:p>
      <w:r>
        <w:t>关键词搜索：https://www.jiaokey.com/tag/Factors affecting the motivation of TEFL academics in higher education in China = 中国高等教育中影响外语教师教学动机因素研究.html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