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research capabil ities of Chineses TEFL academics through action research = 行动研究中的高校外语教师研究能力的发展</w:t>
      </w:r>
    </w:p>
    <w:p>
      <w:r>
        <w:rPr>
          <w:rFonts w:ascii="宋体" w:hAnsi="宋体" w:eastAsia="宋体"/>
          <w:sz w:val="24"/>
        </w:rPr>
        <w:t>张雁玲; Shanxi Univeristy of Finance and Economics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research capabil ities of Chineses TEFL academics through action research = 行动研究中的高校外语教师研究能力的发展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张雁玲; Shanxi Univeristy of Finance and Economics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本书出售、求购地址：https://www.jiaokey.com/book/detail/40996500.html</w:t>
      </w:r>
    </w:p>
    <w:p>
      <w:r>
        <w:t>更多相关图书推荐：https://www.jiaokey.com</w:t>
      </w:r>
    </w:p>
    <w:p>
      <w:r>
        <w:t>张雁玲; Shanxi Univeristy of Finance and Economics 其他作品：https://www.jiaokey.com/tag/张雁玲; Shanxi Univeristy of Finance and Economics.html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关键词搜索：https://www.jiaokey.com/tag/Development of research capabil ities of Chineses TEFL academics through action research = 行动研究中的高校外语教师研究能力的发展.html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