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Advanced reader of English lexicology = 英语词汇学高级教程读本</w:t>
      </w:r>
    </w:p>
    <w:p>
      <w:r>
        <w:rPr>
          <w:rFonts w:ascii="宋体" w:hAnsi="宋体" w:eastAsia="宋体"/>
          <w:sz w:val="24"/>
        </w:rPr>
        <w:t>汪榕培; 王之江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Advanced reader of English lexicology = 英语词汇学高级教程读本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汪榕培; 王之江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本书出售、求购地址：https://www.jiaokey.com/book/detail/40996409.html</w:t>
      </w:r>
    </w:p>
    <w:p>
      <w:r>
        <w:t>更多相关图书推荐：https://www.jiaokey.com</w:t>
      </w:r>
    </w:p>
    <w:p>
      <w:r>
        <w:t>汪榕培; 王之江 其他作品：https://www.jiaokey.com/tag/汪榕培; 王之江.html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关键词搜索：https://www.jiaokey.com/tag/An Advanced reader of English lexicology = 英语词汇学高级教程读本.html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