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of language: how discourse influences society = 语言权势 语篇对社会的影响</w:t>
      </w:r>
    </w:p>
    <w:p>
      <w:r>
        <w:rPr>
          <w:rFonts w:ascii="宋体" w:hAnsi="宋体" w:eastAsia="宋体"/>
          <w:sz w:val="24"/>
        </w:rPr>
        <w:t xml:space="preserve"> Brigid Fitzgerald著; 蔡冰导读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of language: how discourse influences society = 语言权势 语篇对社会的影响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Brigid Fitzgerald著; 蔡冰导读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本书出售、求购地址：https://www.jiaokey.com/book/detail/40996401.html</w:t>
      </w:r>
    </w:p>
    <w:p>
      <w:r>
        <w:t>更多相关图书推荐：https://www.jiaokey.com</w:t>
      </w:r>
    </w:p>
    <w:p>
      <w:r>
        <w:t xml:space="preserve"> Brigid Fitzgerald著; 蔡冰导读 其他作品：https://www.jiaokey.com/tag/ Brigid Fitzgerald著; 蔡冰导读.html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关键词搜索：https://www.jiaokey.com/tag/The power of language: how discourse influences society = 语言权势 语篇对社会的影响.html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