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and corpus: exploring connections = 系统与语料: 二者关联探索</w:t>
      </w:r>
    </w:p>
    <w:p>
      <w:r>
        <w:rPr>
          <w:rFonts w:ascii="宋体" w:hAnsi="宋体" w:eastAsia="宋体"/>
          <w:sz w:val="24"/>
        </w:rPr>
        <w:t xml:space="preserve"> Susan Hunston编; 冯志伟导读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and corpus: exploring connections = 系统与语料: 二者关联探索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Susan Hunston编; 冯志伟导读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本书出售、求购地址：https://www.jiaokey.com/book/detail/40996342.html</w:t>
      </w:r>
    </w:p>
    <w:p>
      <w:r>
        <w:t>更多相关图书推荐：https://www.jiaokey.com</w:t>
      </w:r>
    </w:p>
    <w:p>
      <w:r>
        <w:t xml:space="preserve"> Susan Hunston编; 冯志伟导读 其他作品：https://www.jiaokey.com/tag/ Susan Hunston编; 冯志伟导读.html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关键词搜索：https://www.jiaokey.com/tag/System and corpus: exploring connections = 系统与语料: 二者关联探索.html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