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Linguistics: an introduction = 语言学教程 Second Edition</w:t>
      </w:r>
    </w:p>
    <w:p>
      <w:r>
        <w:rPr>
          <w:rFonts w:ascii="宋体" w:hAnsi="宋体" w:eastAsia="宋体"/>
          <w:sz w:val="24"/>
        </w:rPr>
        <w:t>Andrew Radford; 周流溪; Martin Atkinson; David Britain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Linguistics: an introduction = 语言学教程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Radford; 周流溪; Martin Atkinson; David Britain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本书出售、求购地址：https://www.jiaokey.com/book/detail/40996324.html</w:t>
      </w:r>
    </w:p>
    <w:p>
      <w:r>
        <w:t>更多相关图书推荐：https://www.jiaokey.com</w:t>
      </w:r>
    </w:p>
    <w:p>
      <w:r>
        <w:t>Andrew Radford; 周流溪; Martin Atkinson; David Britain 其他作品：https://www.jiaokey.com/tag/Andrew Radford; 周流溪; Martin Atkinson; David Britain.html</w:t>
      </w:r>
    </w:p>
    <w:p>
      <w:r>
        <w:t>外语教学与研究出版社; 剑桥大学出版社 出版图书：https://www.jiaokey.com/tag/外语教学与研究出版社; 剑桥大学出版社.html</w:t>
      </w:r>
    </w:p>
    <w:p>
      <w:r>
        <w:t>关键词搜索：https://www.jiaokey.com/tag/Linguistics: an introduction = 语言学教程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