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context of language teaching = 论语言教学环境</w:t>
      </w:r>
    </w:p>
    <w:p>
      <w:r>
        <w:rPr>
          <w:rFonts w:ascii="宋体" w:hAnsi="宋体" w:eastAsia="宋体"/>
          <w:sz w:val="24"/>
        </w:rPr>
        <w:t>Jack C.Richards著; 舒白梅导读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context of language teaching = 论语言教学环境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C.Richards著; 舒白梅导读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本书出售、求购地址：https://www.jiaokey.com/book/detail/40996239.html</w:t>
      </w:r>
    </w:p>
    <w:p>
      <w:r>
        <w:t>更多相关图书推荐：https://www.jiaokey.com</w:t>
      </w:r>
    </w:p>
    <w:p>
      <w:r>
        <w:t>Jack C.Richards著; 舒白梅导读 其他作品：https://www.jiaokey.com/tag/Jack C.Richards著; 舒白梅导读.html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context of language teaching = 论语言教学环境.html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