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Subjective meaning: alternatives to relativism</w:t>
      </w:r>
    </w:p>
    <w:p>
      <w:r>
        <w:rPr>
          <w:rFonts w:ascii="宋体" w:hAnsi="宋体" w:eastAsia="宋体"/>
          <w:sz w:val="24"/>
        </w:rPr>
        <w:t>Cécile Meier; Janneke van Wijnbergen-Huitink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Subjective meaning: alternatives to relativism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Cécile Meier; Janneke van Wijnbergen-Huitink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本书出售、求购地址：https://www.jiaokey.com/book/detail/40996234.html</w:t>
      </w:r>
    </w:p>
    <w:p>
      <w:r>
        <w:t>更多相关图书推荐：https://www.jiaokey.com</w:t>
      </w:r>
    </w:p>
    <w:p>
      <w:r>
        <w:t>Cécile Meier; Janneke van Wijnbergen-Huitink 其他作品：https://www.jiaokey.com/tag/Cécile Meier; Janneke van Wijnbergen-Huitink.html</w:t>
      </w:r>
    </w:p>
    <w:p>
      <w:r>
        <w:t>De Gruyter 出版图书：https://www.jiaokey.com/tag/De Gruyter.html</w:t>
      </w:r>
    </w:p>
    <w:p>
      <w:r>
        <w:t>关键词搜索：https://www.jiaokey.com/tag/Subjective meaning: alternatives to relativism.html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