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Corpus-Driven Approach to Language Contact: Endangered Languages in a Comparative Perspective</w:t>
      </w:r>
    </w:p>
    <w:p>
      <w:r>
        <w:rPr>
          <w:rFonts w:ascii="宋体" w:hAnsi="宋体" w:eastAsia="宋体"/>
          <w:sz w:val="24"/>
        </w:rPr>
        <w:t>Evangelia Adamou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Corpus-Driven Approach to Language Contact: Endangered Languages in a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Evangelia Adamou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本书出售、求购地址：https://www.jiaokey.com/book/detail/40996220.html</w:t>
      </w:r>
    </w:p>
    <w:p>
      <w:r>
        <w:t>更多相关图书推荐：https://www.jiaokey.com</w:t>
      </w:r>
    </w:p>
    <w:p>
      <w:r>
        <w:t>Evangelia Adamou 其他作品：https://www.jiaokey.com/tag/Evangelia Adamou.html</w:t>
      </w:r>
    </w:p>
    <w:p>
      <w:r>
        <w:t>De Gruyter Mouton 出版图书：https://www.jiaokey.com/tag/De Gruyter Mouton.html</w:t>
      </w:r>
    </w:p>
    <w:p>
      <w:r>
        <w:t>关键词搜索：https://www.jiaokey.com/tag/A Corpus-Driven Approach to Language Contact: Endangered Languages in a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