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teacher education = 第二语言教师教育</w:t>
      </w:r>
    </w:p>
    <w:p>
      <w:r>
        <w:rPr>
          <w:rFonts w:ascii="宋体" w:hAnsi="宋体" w:eastAsia="宋体"/>
          <w:sz w:val="24"/>
        </w:rPr>
        <w:t xml:space="preserve"> David Nunan; 陈冠英导读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teacher education = 第二语言教师教育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Nunan; 陈冠英导读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本书出售、求购地址：https://www.jiaokey.com/book/detail/40996216.html</w:t>
      </w:r>
    </w:p>
    <w:p>
      <w:r>
        <w:t>更多相关图书推荐：https://www.jiaokey.com</w:t>
      </w:r>
    </w:p>
    <w:p>
      <w:r>
        <w:t xml:space="preserve"> David Nunan; 陈冠英导读 其他作品：https://www.jiaokey.com/tag/ David Nunan; 陈冠英导读.html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关键词搜索：https://www.jiaokey.com/tag/Second language teacher education = 第二语言教师教育.html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