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trends in translator and interpreter training: mediation and culture</w:t>
      </w:r>
    </w:p>
    <w:p>
      <w:r>
        <w:rPr>
          <w:rFonts w:ascii="宋体" w:hAnsi="宋体" w:eastAsia="宋体"/>
          <w:sz w:val="24"/>
        </w:rPr>
        <w:t>Séverine Hubscher-Davidson; Michal Borodo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trends in translator and interpreter training: mediation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Séverine Hubscher-Davidson; Michal Borodo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本书出售、求购地址：https://www.jiaokey.com/book/detail/40996187.html</w:t>
      </w:r>
    </w:p>
    <w:p>
      <w:r>
        <w:t>更多相关图书推荐：https://www.jiaokey.com</w:t>
      </w:r>
    </w:p>
    <w:p>
      <w:r>
        <w:t>Séverine Hubscher-Davidson; Michal Borodo 其他作品：https://www.jiaokey.com/tag/Séverine Hubscher-Davidson; Michal Borodo.html</w:t>
      </w:r>
    </w:p>
    <w:p>
      <w:r>
        <w:t>Continuum 出版图书：https://www.jiaokey.com/tag/Continuum.html</w:t>
      </w:r>
    </w:p>
    <w:p>
      <w:r>
        <w:t>关键词搜索：https://www.jiaokey.com/tag/Global trends in translator and interpreter training: mediation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