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Emotion and discourse in L2 narrative research</w:t>
      </w:r>
    </w:p>
    <w:p>
      <w:r>
        <w:rPr>
          <w:rFonts w:ascii="宋体" w:hAnsi="宋体" w:eastAsia="宋体"/>
          <w:sz w:val="24"/>
        </w:rPr>
        <w:t>Matthew T.Prior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Emotion and discourse in L2 narrative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T.Prior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本书出售、求购地址：https://www.jiaokey.com/book/detail/40996183.html</w:t>
      </w:r>
    </w:p>
    <w:p>
      <w:r>
        <w:t>更多相关图书推荐：https://www.jiaokey.com</w:t>
      </w:r>
    </w:p>
    <w:p>
      <w:r>
        <w:t>Matthew T.Prior 其他作品：https://www.jiaokey.com/tag/Matthew T.Prior.html</w:t>
      </w:r>
    </w:p>
    <w:p>
      <w:r>
        <w:t>Multilingual Matters 出版图书：https://www.jiaokey.com/tag/Multilingual Matters.html</w:t>
      </w:r>
    </w:p>
    <w:p>
      <w:r>
        <w:t>关键词搜索：https://www.jiaokey.com/tag/Emotion and discourse in L2 narrative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