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validity study of L2 knowledge models = 二语知识模型的有效性研究</w:t>
      </w:r>
    </w:p>
    <w:p>
      <w:r>
        <w:rPr>
          <w:rFonts w:ascii="宋体" w:hAnsi="宋体" w:eastAsia="宋体"/>
          <w:sz w:val="24"/>
        </w:rPr>
        <w:t>赵福利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validity study of L2 knowledge models = 二语知识模型的有效性研究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本书出售、求购地址：https://www.jiaokey.com/book/detail/40996128.html</w:t>
      </w:r>
    </w:p>
    <w:p>
      <w:r>
        <w:t>更多相关图书推荐：https://www.jiaokey.com</w:t>
      </w:r>
    </w:p>
    <w:p>
      <w:r>
        <w:t>赵福利 其他作品：https://www.jiaokey.com/tag/赵福利.html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关键词搜索：https://www.jiaokey.com/tag/A validity study of L2 knowledge models = 二语知识模型的有效性研究.html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