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terms in semiotics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terms in semiotics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本书出售、求购地址：https://www.jiaokey.com/book/detail/40996126.html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关键词搜索：https://www.jiaokey.com/tag/Key terms in semiotics.html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