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Conversational writing: a multidimensional study of synchronous and supersynchronous computer-mediated communication</w:t>
      </w:r>
    </w:p>
    <w:p>
      <w:r>
        <w:rPr>
          <w:rFonts w:ascii="宋体" w:hAnsi="宋体" w:eastAsia="宋体"/>
          <w:sz w:val="24"/>
        </w:rPr>
        <w:t>Ewa Jonsson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Conversational writing: a multidimensional study of synchronous and supersynchronous computer-mediated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 Jonsson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本书出售、求购地址：https://www.jiaokey.com/book/detail/40996107.html</w:t>
      </w:r>
    </w:p>
    <w:p>
      <w:r>
        <w:t>更多相关图书推荐：https://www.jiaokey.com</w:t>
      </w:r>
    </w:p>
    <w:p>
      <w:r>
        <w:t>Ewa Jonsson 其他作品：https://www.jiaokey.com/tag/Ewa Jonsson.html</w:t>
      </w:r>
    </w:p>
    <w:p>
      <w:r>
        <w:t>Peter Lang 出版图书：https://www.jiaokey.com/tag/Peter Lang.html</w:t>
      </w:r>
    </w:p>
    <w:p>
      <w:r>
        <w:t>关键词搜索：https://www.jiaokey.com/tag/Conversational writing: a multidimensional study of synchronous and supersynchronous computer-mediated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