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Project Management for Research: A Guide for Graduate Students</w:t>
      </w:r>
    </w:p>
    <w:p>
      <w:r>
        <w:rPr>
          <w:rFonts w:ascii="宋体" w:hAnsi="宋体" w:eastAsia="宋体"/>
          <w:sz w:val="24"/>
        </w:rPr>
        <w:t xml:space="preserve"> Vhance V. Valencia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Project Management for Research: A Guide for Graduate Students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Vhance V. Valencia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CRC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本书出售、求购地址：https://www.jiaokey.com/book/detail/40996103.html</w:t>
      </w:r>
    </w:p>
    <w:p>
      <w:r>
        <w:t>更多相关图书推荐：https://www.jiaokey.com</w:t>
      </w:r>
    </w:p>
    <w:p>
      <w:r>
        <w:t xml:space="preserve"> Vhance V. Valencia 其他作品：https://www.jiaokey.com/tag/ Vhance V. Valencia.html</w:t>
      </w:r>
    </w:p>
    <w:p>
      <w:r>
        <w:t>CRC Press 出版图书：https://www.jiaokey.com/tag/CRC Press.html</w:t>
      </w:r>
    </w:p>
    <w:p>
      <w:r>
        <w:t>关键词搜索：https://www.jiaokey.com/tag/Project Management for Research: A Guide for Graduate Students.html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