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语言的发展 第6版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语言的发展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本书出售、求购地址：https://www.jiaokey.com/book/detail/40996058.html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关键词搜索：https://www.jiaokey.com/tag/语言的发展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