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its others : knowledge transfer through translation</w:t>
      </w:r>
    </w:p>
    <w:p>
      <w:r>
        <w:rPr>
          <w:rFonts w:ascii="宋体" w:hAnsi="宋体" w:eastAsia="宋体"/>
          <w:sz w:val="24"/>
        </w:rPr>
        <w:t>edited and with an introduction by James St. André and Peng Hsiao-yen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its others : knowledge transfer through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and with an introduction by James St. André and Peng Hsiao-yen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本书出售、求购地址：https://www.jiaokey.com/book/detail/40995996.html</w:t>
      </w:r>
    </w:p>
    <w:p>
      <w:r>
        <w:t>更多相关图书推荐：https://www.jiaokey.com</w:t>
      </w:r>
    </w:p>
    <w:p>
      <w:r>
        <w:t>edited and with an introduction by James St. André and Peng Hsiao-yen 其他作品：https://www.jiaokey.com/tag/edited and with an introduction by James St. André and Peng Hsiao-yen.html</w:t>
      </w:r>
    </w:p>
    <w:p>
      <w:r>
        <w:t>Rodopi 出版图书：https://www.jiaokey.com/tag/Rodopi.html</w:t>
      </w:r>
    </w:p>
    <w:p>
      <w:r>
        <w:t>关键词搜索：https://www.jiaokey.com/tag/China and its others : knowledge transfer through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