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Audiovisual translation and media accessibility at the crossroads  : Media for All 3</w:t>
      </w:r>
    </w:p>
    <w:p>
      <w:r>
        <w:rPr>
          <w:rFonts w:ascii="宋体" w:hAnsi="宋体" w:eastAsia="宋体"/>
          <w:sz w:val="24"/>
        </w:rPr>
        <w:t xml:space="preserve"> Pilar Orero and Mary 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Audiovisual translation and media accessibility at the crossroads  : Media for All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Pilar Orero and Mary 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本书出售、求购地址：https://www.jiaokey.com/book/detail/40995945.html</w:t>
      </w:r>
    </w:p>
    <w:p>
      <w:r>
        <w:t>更多相关图书推荐：https://www.jiaokey.com</w:t>
      </w:r>
    </w:p>
    <w:p>
      <w:r>
        <w:t xml:space="preserve"> Pilar Orero and Mary Carroll 其他作品：https://www.jiaokey.com/tag/ Pilar Orero and Mary Carroll.html</w:t>
      </w:r>
    </w:p>
    <w:p>
      <w:r>
        <w:t>Rodopi 出版图书：https://www.jiaokey.com/tag/Rodopi.html</w:t>
      </w:r>
    </w:p>
    <w:p>
      <w:r>
        <w:t>关键词搜索：https://www.jiaokey.com/tag/Audiovisual translation and media accessibility at the crossroads  : Media for All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