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 understanding: knowledge of meaning and the rational-intentional explanation of linguistic communication</w:t>
      </w:r>
    </w:p>
    <w:p>
      <w:r>
        <w:rPr>
          <w:rFonts w:ascii="宋体" w:hAnsi="宋体" w:eastAsia="宋体"/>
          <w:sz w:val="24"/>
        </w:rPr>
        <w:t>Lars Danzer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 understanding: knowledge of meaning and the rational-intentional explanation of linguistic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Danzer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Munster: Mentis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本书出售、求购地址：https://www.jiaokey.com/book/detail/40995909.html</w:t>
      </w:r>
    </w:p>
    <w:p>
      <w:r>
        <w:t>更多相关图书推荐：https://www.jiaokey.com</w:t>
      </w:r>
    </w:p>
    <w:p>
      <w:r>
        <w:t>Lars Danzer 其他作品：https://www.jiaokey.com/tag/Lars Danzer.html</w:t>
      </w:r>
    </w:p>
    <w:p>
      <w:r>
        <w:t>Munster: Mentis 出版图书：https://www.jiaokey.com/tag/Munster: Mentis.html</w:t>
      </w:r>
    </w:p>
    <w:p>
      <w:r>
        <w:t>关键词搜索：https://www.jiaokey.com/tag/Sentence understanding: knowledge of meaning and the rational-intentional explanation of linguistic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