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Psychology for language teachers: a social constructivist approach = 语言教师心理学初探</w:t>
      </w:r>
    </w:p>
    <w:p>
      <w:r>
        <w:rPr>
          <w:rFonts w:ascii="宋体" w:hAnsi="宋体" w:eastAsia="宋体"/>
          <w:sz w:val="24"/>
        </w:rPr>
        <w:t xml:space="preserve"> Robert L.Burden著; 刘学惠导读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Psychology for language teachers: a social constructivist approach = 语言教师心理学初探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Robert L.Burden著; 刘学惠导读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本书出售、求购地址：https://www.jiaokey.com/book/detail/40995875.html</w:t>
      </w:r>
    </w:p>
    <w:p>
      <w:r>
        <w:t>更多相关图书推荐：https://www.jiaokey.com</w:t>
      </w:r>
    </w:p>
    <w:p>
      <w:r>
        <w:t xml:space="preserve"> Robert L.Burden著; 刘学惠导读 其他作品：https://www.jiaokey.com/tag/ Robert L.Burden著; 刘学惠导读.html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关键词搜索：https://www.jiaokey.com/tag/Psychology for language teachers: a social constructivist approach = 语言教师心理学初探.html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