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medicine and molecular imaging case review series</w:t>
      </w:r>
    </w:p>
    <w:p>
      <w:r>
        <w:rPr>
          <w:rFonts w:ascii="宋体" w:hAnsi="宋体" w:eastAsia="宋体"/>
          <w:sz w:val="24"/>
        </w:rPr>
        <w:t xml:space="preserve"> Lilja Bjork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medicine and molecular imaging case review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Lilja Bjork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本书出售、求购地址：https://www.jiaokey.com/book/detail/40995847.html</w:t>
      </w:r>
    </w:p>
    <w:p>
      <w:r>
        <w:t>更多相关图书推荐：https://www.jiaokey.com</w:t>
      </w:r>
    </w:p>
    <w:p>
      <w:r>
        <w:t xml:space="preserve"> Lilja Bjork 其他作品：https://www.jiaokey.com/tag/ Lilja Bjork.html</w:t>
      </w:r>
    </w:p>
    <w:p>
      <w:r>
        <w:t>Elsevier 出版图书：https://www.jiaokey.com/tag/Elsevier.html</w:t>
      </w:r>
    </w:p>
    <w:p>
      <w:r>
        <w:t>关键词搜索：https://www.jiaokey.com/tag/Nuclear medicine and molecular imaging case review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