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LEADERSHIP PERSPECTIVES FROM DISTINGUISHED THOUGHT LEADERS</w:t>
      </w:r>
    </w:p>
    <w:p>
      <w:r>
        <w:rPr>
          <w:rFonts w:ascii="宋体" w:hAnsi="宋体" w:eastAsia="宋体"/>
          <w:sz w:val="24"/>
        </w:rPr>
        <w:t xml:space="preserve"> ARNOUD DE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LEADERSHIP PERSPECTIVES FROM DISTINGUISHED THOUGHT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ARNOUD DE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本书出售、求购地址：https://www.jiaokey.com/book/detail/40995791.html</w:t>
      </w:r>
    </w:p>
    <w:p>
      <w:r>
        <w:t>更多相关图书推荐：https://www.jiaokey.com</w:t>
      </w:r>
    </w:p>
    <w:p>
      <w:r>
        <w:t xml:space="preserve"> ARNOUD DE MEYER 其他作品：https://www.jiaokey.com/tag/ ARNOUD DE MEYER.html</w:t>
      </w:r>
    </w:p>
    <w:p>
      <w:r>
        <w:t>WORLD SCIENTIFIC 出版图书：https://www.jiaokey.com/tag/WORLD SCIENTIFIC.html</w:t>
      </w:r>
    </w:p>
    <w:p>
      <w:r>
        <w:t>关键词搜索：https://www.jiaokey.com/tag/THE ART OF LEADERSHIP PERSPECTIVES FROM DISTINGUISHED THOUGHT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