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ZWISCHEN NATUR UND KUNSTLICHKEIT BETWEEN NATURE AND ARTIFICE SCHMUCK 1974-2014 JEWELLERY</w:t>
      </w:r>
    </w:p>
    <w:p>
      <w:r>
        <w:rPr>
          <w:rFonts w:ascii="宋体" w:hAnsi="宋体" w:eastAsia="宋体"/>
          <w:sz w:val="24"/>
        </w:rPr>
        <w:t>DANIEL 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ZWISCHEN NATUR UND KUNSTLICHKEIT BETWEEN NATURE AND ARTIFICE SCHMUCK 1974-2014 JEWELLERY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本书出售、求购地址：https://www.jiaokey.com/book/detail/40995782.html</w:t>
      </w:r>
    </w:p>
    <w:p>
      <w:r>
        <w:t>更多相关图书推荐：https://www.jiaokey.com</w:t>
      </w:r>
    </w:p>
    <w:p>
      <w:r>
        <w:t>DANIEL KRUGER 其他作品：https://www.jiaokey.com/tag/DANIEL KRUGER.html</w:t>
      </w:r>
    </w:p>
    <w:p>
      <w:r>
        <w:t>ARNOLDSCHE 出版图书：https://www.jiaokey.com/tag/ARNOLDSCHE.html</w:t>
      </w:r>
    </w:p>
    <w:p>
      <w:r>
        <w:t>关键词搜索：https://www.jiaokey.com/tag/ZWISCHEN NATUR UND KUNSTLICHKEIT BETWEEN NATURE AND ARTIFICE SCHMUCK 1974-2014 JEWELLERY.html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