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UTOPISCHE STADT UND ANERE PROJEKTE THE UTOPIAN CITY AND OTHER PROJECTS</w:t>
      </w:r>
    </w:p>
    <w:p>
      <w:r>
        <w:rPr>
          <w:rFonts w:ascii="宋体" w:hAnsi="宋体" w:eastAsia="宋体"/>
          <w:sz w:val="24"/>
        </w:rPr>
        <w:t>KUNSTHALLE BIELEFELD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UTOPISCHE STADT UND ANERE PROJEKTE THE UTOPIAN CITY AND OTHER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KUNSTHALLE BIELEFELD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KERBER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本书出售、求购地址：https://www.jiaokey.com/book/detail/40995775.html</w:t>
      </w:r>
    </w:p>
    <w:p>
      <w:r>
        <w:t>更多相关图书推荐：https://www.jiaokey.com</w:t>
      </w:r>
    </w:p>
    <w:p>
      <w:r>
        <w:t>KUNSTHALLE BIELEFELD 其他作品：https://www.jiaokey.com/tag/KUNSTHALLE BIELEFELD.html</w:t>
      </w:r>
    </w:p>
    <w:p>
      <w:r>
        <w:t>KERBER VERLAG 出版图书：https://www.jiaokey.com/tag/KERBER VERLAG.html</w:t>
      </w:r>
    </w:p>
    <w:p>
      <w:r>
        <w:t>关键词搜索：https://www.jiaokey.com/tag/DIE UTOPISCHE STADT UND ANERE PROJEKTE THE UTOPIAN CITY AND OTHER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