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Imagine architecture: artistic visions of the urban realm</w:t>
      </w:r>
    </w:p>
    <w:p>
      <w:r>
        <w:rPr>
          <w:rFonts w:ascii="宋体" w:hAnsi="宋体" w:eastAsia="宋体"/>
          <w:sz w:val="24"/>
        </w:rPr>
        <w:t>Lukas Feireiss and Robert Klanten; all texts by Lukas Feireiss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Imagine architecture: artistic visions of the urban realm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Lukas Feireiss and Robert Klanten; all texts by Lukas Feireiss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Gestalten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本书出售、求购地址：https://www.jiaokey.com/book/detail/40995761.html</w:t>
      </w:r>
    </w:p>
    <w:p>
      <w:r>
        <w:t>更多相关图书推荐：https://www.jiaokey.com</w:t>
      </w:r>
    </w:p>
    <w:p>
      <w:r>
        <w:t>Lukas Feireiss and Robert Klanten; all texts by Lukas Feireiss 其他作品：https://www.jiaokey.com/tag/Lukas Feireiss and Robert Klanten; all texts by Lukas Feireiss.html</w:t>
      </w:r>
    </w:p>
    <w:p>
      <w:r>
        <w:t>Gestalten Verlag 出版图书：https://www.jiaokey.com/tag/Gestalten Verlag.html</w:t>
      </w:r>
    </w:p>
    <w:p>
      <w:r>
        <w:t>关键词搜索：https://www.jiaokey.com/tag/Imagine architecture: artistic visions of the urban realm.html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