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Testament: A Very Short Introduction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Testament: A Very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本书出售、求购地址：https://www.jiaokey.com/book/detail/40995746.html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New Testament: A Very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