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Philosophy: A Very Short Introduction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Philosophy: A Very Short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本书出售、求购地址：https://www.jiaokey.com/book/detail/40995726.html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关键词搜索：https://www.jiaokey.com/tag/German Philosophy: A Very Short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