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POLITICIZATION OF THE CIVIL SERVICE IN COMPARATIVE PERSPECTIVE THE QUEST CONTROL</w:t>
      </w:r>
    </w:p>
    <w:p>
      <w:r>
        <w:rPr>
          <w:rFonts w:ascii="宋体" w:hAnsi="宋体" w:eastAsia="宋体"/>
          <w:sz w:val="24"/>
        </w:rPr>
        <w:t>B.GUY PETERS AND JON 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POLITICIZATION OF THE CIVIL SERVICE IN COMPARATIVE PERSPECTIVE THE QUEST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B.GUY PETERS AND JON 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本书出售、求购地址：https://www.jiaokey.com/book/detail/40995689.html</w:t>
      </w:r>
    </w:p>
    <w:p>
      <w:r>
        <w:t>更多相关图书推荐：https://www.jiaokey.com</w:t>
      </w:r>
    </w:p>
    <w:p>
      <w:r>
        <w:t>B.GUY PETERS AND JON PIERRE 其他作品：https://www.jiaokey.com/tag/B.GUY PETERS AND JON PIERRE.html</w:t>
      </w:r>
    </w:p>
    <w:p>
      <w:r>
        <w:t>ROUTLEDGE 出版图书：https://www.jiaokey.com/tag/ROUTLEDGE.html</w:t>
      </w:r>
    </w:p>
    <w:p>
      <w:r>
        <w:t>关键词搜索：https://www.jiaokey.com/tag/POLITICIZATION OF THE CIVIL SERVICE IN COMPARATIVE PERSPECTIVE THE QUEST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