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PROMOTIVE ACTIVITIES IN TECHNOLOGY-ENHANCED LEARNING THE IMPACT OF MEDIA SELECTION ON PEER REVIEW</w:t>
      </w:r>
    </w:p>
    <w:p>
      <w:r>
        <w:rPr>
          <w:rFonts w:ascii="宋体" w:hAnsi="宋体" w:eastAsia="宋体"/>
          <w:sz w:val="24"/>
        </w:rPr>
        <w:t>CHRISTINE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PROMOTIVE ACTIVITIES IN TECHNOLOGY-ENHANCED LEARNING THE IMPACT OF MEDIA SELECTION ON PEER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本书出售、求购地址：https://www.jiaokey.com/book/detail/40995678.html</w:t>
      </w:r>
    </w:p>
    <w:p>
      <w:r>
        <w:t>更多相关图书推荐：https://www.jiaokey.com</w:t>
      </w:r>
    </w:p>
    <w:p>
      <w:r>
        <w:t>CHRISTINE BAUER 其他作品：https://www.jiaokey.com/tag/CHRISTINE BAUER.html</w:t>
      </w:r>
    </w:p>
    <w:p>
      <w:r>
        <w:t>PETER LANG 出版图书：https://www.jiaokey.com/tag/PETER LANG.html</w:t>
      </w:r>
    </w:p>
    <w:p>
      <w:r>
        <w:t>关键词搜索：https://www.jiaokey.com/tag/PROMOTIVE ACTIVITIES IN TECHNOLOGY-ENHANCED LEARNING THE IMPACT OF MEDIA SELECTION ON PEER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