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NETWORK CAPABILITIES IN TURBULENT COMPETITIVE ENVIRONMENTS BUSINESS SUCCESS STORIES FROM THE BRICS</w:t>
      </w:r>
    </w:p>
    <w:p>
      <w:r>
        <w:rPr>
          <w:rFonts w:ascii="宋体" w:hAnsi="宋体" w:eastAsia="宋体"/>
          <w:sz w:val="24"/>
        </w:rPr>
        <w:t>PAUL HONG AND YOUNGWON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NETWORK CAPABILITIES IN TURBULENT COMPETITIVE ENVIRONMENTS BUSINESS SUCCESS STORIES FROM THE BRICS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HONG AND YOUNGWON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本书出售、求购地址：https://www.jiaokey.com/book/detail/40995654.html</w:t>
      </w:r>
    </w:p>
    <w:p>
      <w:r>
        <w:t>更多相关图书推荐：https://www.jiaokey.com</w:t>
      </w:r>
    </w:p>
    <w:p>
      <w:r>
        <w:t>PAUL HONG AND YOUNGWON PARK 其他作品：https://www.jiaokey.com/tag/PAUL HONG AND YOUNGWON PARK.html</w:t>
      </w:r>
    </w:p>
    <w:p>
      <w:r>
        <w:t>CRC PRESS 出版图书：https://www.jiaokey.com/tag/CRC PRESS.html</w:t>
      </w:r>
    </w:p>
    <w:p>
      <w:r>
        <w:t>关键词搜索：https://www.jiaokey.com/tag/BUILDING NETWORK CAPABILITIES IN TURBULENT COMPETITIVE ENVIRONMENTS BUSINESS SUCCESS STORIES FROM THE BRICS.html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