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Handbook of Sociolinguistics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Handbook of Sociolinguistics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本书出售、求购地址：https://www.jiaokey.com/book/detail/40995614.html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关键词搜索：https://www.jiaokey.com/tag/The Oxford Handbook of Sociolinguistics.html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