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Testing for language teachers = 外语教师测试手册</w:t>
      </w:r>
    </w:p>
    <w:p>
      <w:r>
        <w:rPr>
          <w:rFonts w:ascii="宋体" w:hAnsi="宋体" w:eastAsia="宋体"/>
          <w:sz w:val="24"/>
        </w:rPr>
        <w:t>Arthur Hughes著; 林立导读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Testing for language teachers = 外语教师测试手册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Hughes著; 林立导读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本书出售、求购地址：https://www.jiaokey.com/book/detail/40995529.html</w:t>
      </w:r>
    </w:p>
    <w:p>
      <w:r>
        <w:t>更多相关图书推荐：https://www.jiaokey.com</w:t>
      </w:r>
    </w:p>
    <w:p>
      <w:r>
        <w:t>Arthur Hughes著; 林立导读 其他作品：https://www.jiaokey.com/tag/Arthur Hughes著; 林立导读.html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关键词搜索：https://www.jiaokey.com/tag/Testing for language teachers = 外语教师测试手册.html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