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essay writing: a social sciences guide Fourth Edition</w:t>
      </w:r>
    </w:p>
    <w:p>
      <w:r>
        <w:rPr>
          <w:rFonts w:ascii="宋体" w:hAnsi="宋体" w:eastAsia="宋体"/>
          <w:sz w:val="24"/>
        </w:rPr>
        <w:t>Peter Redman; Wendy Maples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essay writing: a social sciences guide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Redman; Wendy Maples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本书出售、求购地址：https://www.jiaokey.com/book/detail/40995527.html</w:t>
      </w:r>
    </w:p>
    <w:p>
      <w:r>
        <w:t>更多相关图书推荐：https://www.jiaokey.com</w:t>
      </w:r>
    </w:p>
    <w:p>
      <w:r>
        <w:t>Peter Redman; Wendy Maples 其他作品：https://www.jiaokey.com/tag/Peter Redman; Wendy Maples.html</w:t>
      </w:r>
    </w:p>
    <w:p>
      <w:r>
        <w:t>London: SAGE 出版图书：https://www.jiaokey.com/tag/London: SAGE.html</w:t>
      </w:r>
    </w:p>
    <w:p>
      <w:r>
        <w:t>关键词搜索：https://www.jiaokey.com/tag/Good essay writing: a social sciences guide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