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Leucippe and Clitophon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Leucippe and Clitophon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本书出售、求购地址：https://www.jiaokey.com/book/detail/40995522.html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关键词搜索：https://www.jiaokey.com/tag/Leucippe and Clitophon.html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