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Captains Courageous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Captains Courageous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本书出售、求购地址：https://www.jiaokey.com/book/detail/40995507.html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关键词搜索：https://www.jiaokey.com/tag/Captains Courageous.html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