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SERVICE-AWARE NETWORKS THE NEXT-GENERATION WAN/MAN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SERVICE-AWARE NETWORKS THE NEXT-GENERATION WAN/MAN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CISCO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本书出售、求购地址：https://www.jiaokey.com/book/detail/40995472.html</w:t>
      </w:r>
    </w:p>
    <w:p>
      <w:r>
        <w:t>更多相关图书推荐：https://www.jiaokey.com</w:t>
      </w:r>
    </w:p>
    <w:p>
      <w:r>
        <w:t>CISCO PRESS 出版图书：https://www.jiaokey.com/tag/CISCO PRESS.html</w:t>
      </w:r>
    </w:p>
    <w:p>
      <w:r>
        <w:t>关键词搜索：https://www.jiaokey.com/tag/BUILDING SERVICE-AWARE NETWORKS THE NEXT-GENERATION WAN/MAN.html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