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testing interpreting and translating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testing interpreting and translating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本书出售、求购地址：https://www.jiaokey.com/book/detail/40995468.html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关键词搜索：https://www.jiaokey.com/tag/Teaching and testing interpreting and translating.html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