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teach a foreign language = 如何教外语</w:t>
      </w:r>
    </w:p>
    <w:p>
      <w:r>
        <w:rPr>
          <w:rFonts w:ascii="宋体" w:hAnsi="宋体" w:eastAsia="宋体"/>
          <w:sz w:val="24"/>
        </w:rPr>
        <w:t>奥托·叶斯柏森著; Sophia Yhlen-Olsen Bertelsen译; 钱军导读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teach a foreign language = 如何教外语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奥托·叶斯柏森著; Sophia Yhlen-Olsen Bertelsen译; 钱军导读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本书出售、求购地址：https://www.jiaokey.com/book/detail/40995453.html</w:t>
      </w:r>
    </w:p>
    <w:p>
      <w:r>
        <w:t>更多相关图书推荐：https://www.jiaokey.com</w:t>
      </w:r>
    </w:p>
    <w:p>
      <w:r>
        <w:t>奥托·叶斯柏森著; Sophia Yhlen-Olsen Bertelsen译; 钱军导读 其他作品：https://www.jiaokey.com/tag/奥托·叶斯柏森著; Sophia Yhlen-Olsen Bertelsen译; 钱军导读.html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关键词搜索：https://www.jiaokey.com/tag/How to teach a foreign language = 如何教外语.html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